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书名：快乐厨房  一吃就上瘾的人气小炒</w:t>
      </w:r>
    </w:p>
    <w:p>
      <w:r>
        <w:t>作者：王其胜著</w:t>
      </w:r>
    </w:p>
    <w:p>
      <w:r>
        <w:t>出版社：北京联合出版公司,2016.09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快乐厨房  一吃就上瘾的人气小炒 评论地址：https://www.jiaokey.com/book/detail/14580822.html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