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书名：汽车电控发动机原理与检修</w:t>
      </w:r>
    </w:p>
    <w:p>
      <w:r>
        <w:t>作者：钱文，刘毅斌主编；周慧霖，杨展鹏副主编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汽车电控发动机原理与检修 评论地址：https://www.jiaokey.com/book/detail/14580820.html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