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快乐劳动  4</w:t>
      </w:r>
    </w:p>
    <w:p>
      <w:r>
        <w:rPr>
          <w:rFonts w:ascii="宋体" w:hAnsi="宋体" w:eastAsia="宋体"/>
          <w:sz w:val="24"/>
        </w:rPr>
        <w:t>邓万朵，孙娟主编；刘稀凤，吕晓璐，李烨，张海滨副主编；崔玲玲，赵慧娟，李辉等编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快乐劳动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邓万朵，孙娟主编；刘稀凤，吕晓璐，李烨，张海滨副主编；崔玲玲，赵慧娟，李辉等编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本书出售、求购地址：https://www.jiaokey.com/book/detail/14580779.html</w:t>
      </w:r>
    </w:p>
    <w:p>
      <w:r>
        <w:t>更多相关图书推荐：https://www.jiaokey.com</w:t>
      </w:r>
    </w:p>
    <w:p>
      <w:r>
        <w:t>邓万朵，孙娟主编；刘稀凤，吕晓璐，李烨，张海滨副主编；崔玲玲，赵慧娟，李辉等编 其他作品：https://www.jiaokey.com/tag/邓万朵，孙娟主编；刘稀凤，吕晓璐，李烨，张海滨副主编；崔玲玲，赵慧娟，李辉等编.html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关键词搜索：https://www.jiaokey.com/tag/快乐劳动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