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现代职业教育应用技术型人才素质训练丛书  团队拓展训练教程  第3版</w:t>
      </w:r>
    </w:p>
    <w:p>
      <w:r>
        <w:rPr>
          <w:rFonts w:ascii="宋体" w:hAnsi="宋体" w:eastAsia="宋体"/>
          <w:sz w:val="24"/>
        </w:rPr>
        <w:t>张莉莉，麻桂新，孙珙娜主编；吴琼，刘尚舒，刘莹副主编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现代职业教育应用技术型人才素质训练丛书  团队拓展训练教程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张莉莉，麻桂新，孙珙娜主编；吴琼，刘尚舒，刘莹副主编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本书出售、求购地址：https://www.jiaokey.com/book/detail/14580754.html</w:t>
      </w:r>
    </w:p>
    <w:p>
      <w:r>
        <w:t>更多相关图书推荐：https://www.jiaokey.com</w:t>
      </w:r>
    </w:p>
    <w:p>
      <w:r>
        <w:t>张莉莉，麻桂新，孙珙娜主编；吴琼，刘尚舒，刘莹副主编 其他作品：https://www.jiaokey.com/tag/张莉莉，麻桂新，孙珙娜主编；吴琼，刘尚舒，刘莹副主编.html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关键词搜索：https://www.jiaokey.com/tag/现代职业教育应用技术型人才素质训练丛书  团队拓展训练教程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