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管理学基础与实务</w:t>
      </w:r>
    </w:p>
    <w:p>
      <w:r>
        <w:rPr>
          <w:rFonts w:ascii="宋体" w:hAnsi="宋体" w:eastAsia="宋体"/>
          <w:sz w:val="24"/>
        </w:rPr>
        <w:t>方芳，桑森垚，李济良主编；杨为勇，杨柳副主编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方芳，桑森垚，李济良主编；杨为勇，杨柳副主编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本书出售、求购地址：https://www.jiaokey.com/book/detail/14580753.html</w:t>
      </w:r>
    </w:p>
    <w:p>
      <w:r>
        <w:t>更多相关图书推荐：https://www.jiaokey.com</w:t>
      </w:r>
    </w:p>
    <w:p>
      <w:r>
        <w:t>方芳，桑森垚，李济良主编；杨为勇，杨柳副主编 其他作品：https://www.jiaokey.com/tag/方芳，桑森垚，李济良主编；杨为勇，杨柳副主编.html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关键词搜索：https://www.jiaokey.com/tag/管理学基础与实务.html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