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书名：设计透视学</w:t>
      </w:r>
    </w:p>
    <w:p>
      <w:r>
        <w:t>作者：蔡学静，刘天执主编；李志港，齐红艳，甘霖副主编</w:t>
      </w:r>
    </w:p>
    <w:p>
      <w:r>
        <w:t>出版社：北京:中国建材工业出版社,2014.08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设计透视学 评论地址：https://www.jiaokey.com/book/detail/14580752.html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