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国网四川省电力公司班组建设优秀成果选编</w:t>
      </w:r>
    </w:p>
    <w:p>
      <w:r>
        <w:t>作者：本书编委会编</w:t>
      </w:r>
    </w:p>
    <w:p>
      <w:r>
        <w:t>出版社：北京：中国电力出版社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知行合一  国网四川省电力公司班组建设优秀成果选编 评论地址：https://www.jiaokey.com/book/detail/14580730.html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