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庆阳市土地利用变化及土地生态安全评价</w:t>
      </w:r>
    </w:p>
    <w:p>
      <w:r>
        <w:rPr>
          <w:rFonts w:ascii="宋体" w:hAnsi="宋体" w:eastAsia="宋体"/>
          <w:sz w:val="24"/>
        </w:rPr>
        <w:t>盖艾鸿，岑国璋著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庆阳市土地利用变化及土地生态安全评价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盖艾鸿，岑国璋著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本书出售、求购地址：https://www.jiaokey.com/book/detail/14580725.html</w:t>
      </w:r>
    </w:p>
    <w:p>
      <w:r>
        <w:t>更多相关图书推荐：https://www.jiaokey.com</w:t>
      </w:r>
    </w:p>
    <w:p>
      <w:r>
        <w:t>盖艾鸿，岑国璋著 其他作品：https://www.jiaokey.com/tag/盖艾鸿，岑国璋著.html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关键词搜索：https://www.jiaokey.com/tag/庆阳市土地利用变化及土地生态安全评价.html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