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李青阳，白云主编；徐金菊，刘雯，徐持平，王丽，高畅副主编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李青阳，白云主编；徐金菊，刘雯，徐持平，王丽，高畅副主编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本书出售、求购地址：https://www.jiaokey.com/book/detail/14580722.html</w:t>
      </w:r>
    </w:p>
    <w:p>
      <w:r>
        <w:t>更多相关图书推荐：https://www.jiaokey.com</w:t>
      </w:r>
    </w:p>
    <w:p>
      <w:r>
        <w:t>李青阳，白云主编；徐金菊，刘雯，徐持平，王丽，高畅副主编 其他作品：https://www.jiaokey.com/tag/李青阳，白云主编；徐金菊，刘雯，徐持平，王丽，高畅副主编.html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