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智慧城镇建设与管理</w:t>
      </w:r>
    </w:p>
    <w:p>
      <w:r>
        <w:rPr>
          <w:rFonts w:ascii="宋体" w:hAnsi="宋体" w:eastAsia="宋体"/>
          <w:sz w:val="24"/>
        </w:rPr>
        <w:t>刁海亭，吴秋兰，梁勇，马光金编著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智慧城镇建设与管理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刁海亭，吴秋兰，梁勇，马光金编著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本书出售、求购地址：https://www.jiaokey.com/book/detail/14580721.html</w:t>
      </w:r>
    </w:p>
    <w:p>
      <w:r>
        <w:t>更多相关图书推荐：https://www.jiaokey.com</w:t>
      </w:r>
    </w:p>
    <w:p>
      <w:r>
        <w:t>刁海亭，吴秋兰，梁勇，马光金编著 其他作品：https://www.jiaokey.com/tag/刁海亭，吴秋兰，梁勇，马光金编著.html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关键词搜索：https://www.jiaokey.com/tag/智慧城镇建设与管理.html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