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书名：龙之崛起  注音版</w:t>
      </w:r>
    </w:p>
    <w:p>
      <w:r>
        <w:t>作者：王健主编</w:t>
      </w:r>
    </w:p>
    <w:p>
      <w:r>
        <w:t>出版社：北京:团结出版社,2018.03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龙之崛起  注音版 评论地址：https://www.jiaokey.com/book/detail/14580679.html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