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书名：架起心灵桥梁  进行真诚交流  塑造有效沟通力</w:t>
      </w:r>
    </w:p>
    <w:p>
      <w:r>
        <w:t>作者：曾甍编著；拾月主编</w:t>
      </w:r>
    </w:p>
    <w:p>
      <w:r>
        <w:t>出版社：北京:现代出版社,2015.07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架起心灵桥梁  进行真诚交流  塑造有效沟通力 评论地址：https://www.jiaokey.com/book/detail/14580676.html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