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冰心儿童图书奖获奖作家作品  空中有朵雨做的云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冰心儿童图书奖获奖作家作品  空中有朵雨做的云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本书出售、求购地址：https://www.jiaokey.com/book/detail/14580659.html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关键词搜索：https://www.jiaokey.com/tag/冰心儿童图书奖获奖作家作品  空中有朵雨做的云.html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