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1957年全国毛纺织专业会议技术资料第1部分  1  纺部技术经验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1957年全国毛纺织专业会议技术资料第1部分  1  纺部技术经验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纺织工业部毛麻丝纺织管理局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本书出售、求购地址：https://www.jiaokey.com/book/detail/14580645.html</w:t>
      </w:r>
    </w:p>
    <w:p>
      <w:r>
        <w:t>更多相关图书推荐：https://www.jiaokey.com</w:t>
      </w:r>
    </w:p>
    <w:p>
      <w:r>
        <w:t>纺织工业部毛麻丝纺织管理局 出版图书：https://www.jiaokey.com/tag/纺织工业部毛麻丝纺织管理局.html</w:t>
      </w:r>
    </w:p>
    <w:p>
      <w:r>
        <w:t>关键词搜索：https://www.jiaokey.com/tag/1957年全国毛纺织专业会议技术资料第1部分  1  纺部技术经验.html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