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C型毛纺金属针布企业标准</w:t>
      </w:r>
    </w:p>
    <w:p>
      <w:r>
        <w:rPr>
          <w:rFonts w:ascii="宋体" w:hAnsi="宋体" w:eastAsia="宋体"/>
          <w:sz w:val="24"/>
        </w:rPr>
        <w:t>常州市针布厂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C型毛纺金属针布企业标准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常州市针布厂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本书出售、求购地址：https://www.jiaokey.com/book/detail/14580520.html</w:t>
      </w:r>
    </w:p>
    <w:p>
      <w:r>
        <w:t>更多相关图书推荐：https://www.jiaokey.com</w:t>
      </w:r>
    </w:p>
    <w:p>
      <w:r>
        <w:t>常州市针布厂 其他作品：https://www.jiaokey.com/tag/常州市针布厂.html</w:t>
      </w:r>
    </w:p>
    <w:p>
      <w:r>
        <w:t>关键词搜索：https://www.jiaokey.com/tag/C型毛纺金属针布企业标准.html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