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书名：中国财政思想史</w:t>
      </w:r>
    </w:p>
    <w:p>
      <w:r>
        <w:t>作者：贾康，&lt;font color=Red&gt;史&lt;/font&gt;卫，刘翠微著</w:t>
      </w:r>
    </w:p>
    <w:p>
      <w:r>
        <w:t>出版社：上海:立信会计出版社,2018.12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中国财政思想史 评论地址：https://www.jiaokey.com/book/detail/14580489.html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