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非暴力沟通的觉醒</w:t>
      </w:r>
    </w:p>
    <w:p>
      <w:r>
        <w:rPr>
          <w:rFonts w:ascii="宋体" w:hAnsi="宋体" w:eastAsia="宋体"/>
          <w:sz w:val="24"/>
        </w:rPr>
        <w:t>（法）托马斯·德·昂桑布尔著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（法）托马斯·德·昂桑布尔著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本书出售、求购地址：https://www.jiaokey.com/book/detail/14580453.html</w:t>
      </w:r>
    </w:p>
    <w:p>
      <w:r>
        <w:t>更多相关图书推荐：https://www.jiaokey.com</w:t>
      </w:r>
    </w:p>
    <w:p>
      <w:r>
        <w:t>（法）托马斯·德·昂桑布尔著 其他作品：https://www.jiaokey.com/tag/（法）托马斯·德·昂桑布尔著.html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关键词搜索：https://www.jiaokey.com/tag/非暴力沟通的觉醒.html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