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书名：春潮漫卷书香永:开放声中书人书事书信选  上</w:t>
      </w:r>
    </w:p>
    <w:p>
      <w:r>
        <w:t>作者：刘硕良编注</w:t>
      </w:r>
    </w:p>
    <w:p>
      <w:r>
        <w:t>出版社：桂林:漓江出版社,2018.10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春潮漫卷书香永:开放声中书人书事书信选  上 评论地址：https://www.jiaokey.com/book/detail/14580432.html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