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古镇旅游开发  市场分析、项目定位、规划设计、营销推广与投资运营全程策划操作要诀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古镇旅游开发  市场分析、项目定位、规划设计、营销推广与投资运营全程策划操作要诀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本书出售、求购地址：https://www.jiaokey.com/book/detail/14580426.html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关键词搜索：https://www.jiaokey.com/tag/古镇旅游开发  市场分析、项目定位、规划设计、营销推广与投资运营全程策划操作要诀.html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