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书名：债市“排雷”</w:t>
      </w:r>
    </w:p>
    <w:p>
      <w:r>
        <w:t>作者：联合资信评估有限公司编著</w:t>
      </w:r>
    </w:p>
    <w:p>
      <w:r>
        <w:t>出版社：北京:中国金融出版社,2018.11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债市“排雷” 评论地址：https://www.jiaokey.com/book/detail/14580417.html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