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  觉醒的世界</w:t>
      </w:r>
    </w:p>
    <w:p>
      <w:r>
        <w:rPr>
          <w:rFonts w:ascii="宋体" w:hAnsi="宋体" w:eastAsia="宋体"/>
          <w:sz w:val="24"/>
        </w:rPr>
        <w:t>（英）西蒙·霍尔（Simon Hall）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  觉醒的世界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（英）西蒙·霍尔（Simon Hall）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本书出售、求购地址：https://www.jiaokey.com/book/detail/14580406.html</w:t>
      </w:r>
    </w:p>
    <w:p>
      <w:r>
        <w:t>更多相关图书推荐：https://www.jiaokey.com</w:t>
      </w:r>
    </w:p>
    <w:p>
      <w:r>
        <w:t>（英）西蒙·霍尔（Simon Hall） 其他作品：https://www.jiaokey.com/tag/（英）西蒙·霍尔（Simon Hall）.html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关键词搜索：https://www.jiaokey.com/tag/1956  觉醒的世界.html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