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书名：当代电视艺术的视觉性思维</w:t>
      </w:r>
    </w:p>
    <w:p>
      <w:r>
        <w:t>作者：王贤波著</w:t>
      </w:r>
    </w:p>
    <w:p>
      <w:r>
        <w:t>出版社：广州:中山大学出版社,2019.02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当代电视艺术的视觉性思维 评论地址：https://www.jiaokey.com/book/detail/14580397.html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