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“公私合营”与中国企业制度变革研究（1949-1957）  以上海工业企业为中心的分析</w:t>
      </w:r>
    </w:p>
    <w:p>
      <w:r>
        <w:rPr>
          <w:rFonts w:ascii="宋体" w:hAnsi="宋体" w:eastAsia="宋体"/>
          <w:sz w:val="24"/>
        </w:rPr>
        <w:t>刘岸冰著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“公私合营”与中国企业制度变革研究（1949-1957）  以上海工业企业为中心的分析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刘岸冰著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本书出售、求购地址：https://www.jiaokey.com/book/detail/14580386.html</w:t>
      </w:r>
    </w:p>
    <w:p>
      <w:r>
        <w:t>更多相关图书推荐：https://www.jiaokey.com</w:t>
      </w:r>
    </w:p>
    <w:p>
      <w:r>
        <w:t>刘岸冰著 其他作品：https://www.jiaokey.com/tag/刘岸冰著.html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关键词搜索：https://www.jiaokey.com/tag/“公私合营”与中国企业制度变革研究（1949-1957）  以上海工业企业为中心的分析.html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