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书名：区域经济发展理论与实践</w:t>
      </w:r>
    </w:p>
    <w:p>
      <w:r>
        <w:t>作者：赵慧著</w:t>
      </w:r>
    </w:p>
    <w:p>
      <w:r>
        <w:t>出版社：兰州:甘肃人民出版社,2019.01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区域经济发展理论与实践 评论地址：https://www.jiaokey.com/book/detail/14580376.html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