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书名：我们终将在路上释怀</w:t>
      </w:r>
    </w:p>
    <w:p>
      <w:r>
        <w:t>作者：苏丹卿著</w:t>
      </w:r>
    </w:p>
    <w:p>
      <w:r>
        <w:t>出版社：天津:百花文艺出版社,2019.01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我们终将在路上释怀 评论地址：https://www.jiaokey.com/book/detail/14580367.html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