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从塞纳河到清华园  钢笔线描旅行手记</w:t>
      </w:r>
    </w:p>
    <w:p>
      <w:r>
        <w:rPr>
          <w:rFonts w:ascii="宋体" w:hAnsi="宋体" w:eastAsia="宋体"/>
          <w:sz w:val="24"/>
        </w:rPr>
        <w:t>刘威著；刘威绘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从塞纳河到清华园  钢笔线描旅行手记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刘威著；刘威绘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本书出售、求购地址：https://www.jiaokey.com/book/detail/14580354.html</w:t>
      </w:r>
    </w:p>
    <w:p>
      <w:r>
        <w:t>更多相关图书推荐：https://www.jiaokey.com</w:t>
      </w:r>
    </w:p>
    <w:p>
      <w:r>
        <w:t>刘威著；刘威绘 其他作品：https://www.jiaokey.com/tag/刘威著；刘威绘.html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关键词搜索：https://www.jiaokey.com/tag/从塞纳河到清华园  钢笔线描旅行手记.html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