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破解日常生存英语  一本融合生存口语、基础语法的单词书</w:t>
      </w:r>
    </w:p>
    <w:p>
      <w:r>
        <w:rPr>
          <w:rFonts w:ascii="宋体" w:hAnsi="宋体" w:eastAsia="宋体"/>
          <w:sz w:val="24"/>
        </w:rPr>
        <w:t>史江澎著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破解日常生存英语  一本融合生存口语、基础语法的单词书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史江澎著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本书出售、求购地址：https://www.jiaokey.com/book/detail/14580323.html</w:t>
      </w:r>
    </w:p>
    <w:p>
      <w:r>
        <w:t>更多相关图书推荐：https://www.jiaokey.com</w:t>
      </w:r>
    </w:p>
    <w:p>
      <w:r>
        <w:t>史江澎著 其他作品：https://www.jiaokey.com/tag/史江澎著.html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关键词搜索：https://www.jiaokey.com/tag/破解日常生存英语  一本融合生存口语、基础语法的单词书.html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