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重新设计社会科学研究</w:t>
      </w:r>
    </w:p>
    <w:p>
      <w:r>
        <w:rPr>
          <w:rFonts w:ascii="宋体" w:hAnsi="宋体" w:eastAsia="宋体"/>
          <w:sz w:val="24"/>
        </w:rPr>
        <w:t>（美）查尔斯C.拉金（Charles C. Ragin）著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重新设计社会科学研究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（美）查尔斯C.拉金（Charles C. Ragin）著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本书出售、求购地址：https://www.jiaokey.com/book/detail/14580308.html</w:t>
      </w:r>
    </w:p>
    <w:p>
      <w:r>
        <w:t>更多相关图书推荐：https://www.jiaokey.com</w:t>
      </w:r>
    </w:p>
    <w:p>
      <w:r>
        <w:t>（美）查尔斯C.拉金（Charles C. Ragin）著 其他作品：https://www.jiaokey.com/tag/（美）查尔斯C.拉金（Charles C. Ragin）著.html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关键词搜索：https://www.jiaokey.com/tag/重新设计社会科学研究.html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