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闽东抗日战争档案史料  第4辑  游击队与前进游击地区</w:t>
      </w:r>
    </w:p>
    <w:p>
      <w:r>
        <w:rPr>
          <w:rFonts w:ascii="宋体" w:hAnsi="宋体" w:eastAsia="宋体"/>
          <w:sz w:val="24"/>
        </w:rPr>
        <w:t>姚锡青主编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闽东抗日战争档案史料  第4辑  游击队与前进游击地区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姚锡青主编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本书出售、求购地址：https://www.jiaokey.com/book/detail/14580305.html</w:t>
      </w:r>
    </w:p>
    <w:p>
      <w:r>
        <w:t>更多相关图书推荐：https://www.jiaokey.com</w:t>
      </w:r>
    </w:p>
    <w:p>
      <w:r>
        <w:t>姚锡青主编 其他作品：https://www.jiaokey.com/tag/姚锡青主编.html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关键词搜索：https://www.jiaokey.com/tag/闽东抗日战争档案史料  第4辑  游击队与前进游击地区.html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