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西藏与新疆地区慢性心肺疾病现状调查项目  数据册</w:t>
      </w:r>
    </w:p>
    <w:p>
      <w:r>
        <w:rPr>
          <w:rFonts w:ascii="宋体" w:hAnsi="宋体" w:eastAsia="宋体"/>
          <w:sz w:val="24"/>
        </w:rPr>
        <w:t>王增武主编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西藏与新疆地区慢性心肺疾病现状调查项目  数据册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本书出售、求购地址：https://www.jiaokey.com/book/detail/14580300.html</w:t>
      </w:r>
    </w:p>
    <w:p>
      <w:r>
        <w:t>更多相关图书推荐：https://www.jiaokey.com</w:t>
      </w:r>
    </w:p>
    <w:p>
      <w:r>
        <w:t>王增武主编 其他作品：https://www.jiaokey.com/tag/王增武主编.html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关键词搜索：https://www.jiaokey.com/tag/西藏与新疆地区慢性心肺疾病现状调查项目  数据册.html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