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住进令人怦然心动的家  205个装修细节</w:t>
      </w:r>
    </w:p>
    <w:p>
      <w:r>
        <w:rPr>
          <w:rFonts w:ascii="宋体" w:hAnsi="宋体" w:eastAsia="宋体"/>
          <w:sz w:val="24"/>
        </w:rPr>
        <w:t>日本豪斯公司；杨田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住进令人怦然心动的家  205个装修细节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日本豪斯公司；杨田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本书出售、求购地址：https://www.jiaokey.com/book/detail/14580251.html</w:t>
      </w:r>
    </w:p>
    <w:p>
      <w:r>
        <w:t>更多相关图书推荐：https://www.jiaokey.com</w:t>
      </w:r>
    </w:p>
    <w:p>
      <w:r>
        <w:t>日本豪斯公司；杨田 其他作品：https://www.jiaokey.com/tag/日本豪斯公司；杨田.html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关键词搜索：https://www.jiaokey.com/tag/住进令人怦然心动的家  205个装修细节.html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