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动物绘生活  38种动物色铅笔图绘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动物绘生活  38种动物色铅笔图绘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本书出售、求购地址：https://www.jiaokey.com/book/detail/14580241.html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关键词搜索：https://www.jiaokey.com/tag/动物绘生活  38种动物色铅笔图绘.html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