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小物绘生活  37种小物与美食色铅笔图绘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小物绘生活  37种小物与美食色铅笔图绘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本书出售、求购地址：https://www.jiaokey.com/book/detail/14580227.html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关键词搜索：https://www.jiaokey.com/tag/小物绘生活  37种小物与美食色铅笔图绘.html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