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书名：我在这个城市隐居</w:t>
      </w:r>
    </w:p>
    <w:p>
      <w:r>
        <w:t>作者：张园勤著</w:t>
      </w:r>
    </w:p>
    <w:p>
      <w:r>
        <w:t>出版社：上海:上海人民出版社,2019.03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我在这个城市隐居 评论地址：https://www.jiaokey.com/book/detail/14580188.html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