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公正何以难行</w:t>
      </w:r>
    </w:p>
    <w:p>
      <w:r>
        <w:rPr>
          <w:rFonts w:ascii="宋体" w:hAnsi="宋体" w:eastAsia="宋体"/>
          <w:sz w:val="24"/>
        </w:rPr>
        <w:t>（美）亚当·本福拉多（Adam Benforado）著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公正何以难行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（美）亚当·本福拉多（Adam Benforado）著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本书出售、求购地址：https://www.jiaokey.com/book/detail/14580181.html</w:t>
      </w:r>
    </w:p>
    <w:p>
      <w:r>
        <w:t>更多相关图书推荐：https://www.jiaokey.com</w:t>
      </w:r>
    </w:p>
    <w:p>
      <w:r>
        <w:t>（美）亚当·本福拉多（Adam Benforado）著 其他作品：https://www.jiaokey.com/tag/（美）亚当·本福拉多（Adam Benforado）著.html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关键词搜索：https://www.jiaokey.com/tag/公正何以难行.html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