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书名：西风东渐与近代社会</w:t>
      </w:r>
    </w:p>
    <w:p>
      <w:r>
        <w:t>作者：熊月之著</w:t>
      </w:r>
    </w:p>
    <w:p>
      <w:r>
        <w:t>出版社：上海:上海教育出版社,2019.03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西风东渐与近代社会 评论地址：https://www.jiaokey.com/book/detail/14580173.html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