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书名：商丘汉画像石</w:t>
      </w:r>
    </w:p>
    <w:p>
      <w:r>
        <w:t>作者：王良田著</w:t>
      </w:r>
    </w:p>
    <w:p>
      <w:r>
        <w:t>出版社：郑州:大象出版社,2018.08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商丘汉画像石 评论地址：https://www.jiaokey.com/book/detail/14580163.html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