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书名：商丘阏伯台庙会</w:t>
      </w:r>
    </w:p>
    <w:p>
      <w:r>
        <w:t>作者：刘秀森，余福海编著</w:t>
      </w:r>
    </w:p>
    <w:p>
      <w:r>
        <w:t>出版社：郑州:大象出版社,2018.08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商丘阏伯台庙会 评论地址：https://www.jiaokey.com/book/detail/14580162.html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