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文化自觉与民族记忆  民族地区民间博物馆生存现状及发展研究</w:t>
      </w:r>
    </w:p>
    <w:p>
      <w:r>
        <w:rPr>
          <w:rFonts w:ascii="宋体" w:hAnsi="宋体" w:eastAsia="宋体"/>
          <w:sz w:val="24"/>
        </w:rPr>
        <w:t>石群勇，龙晓飞著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文化自觉与民族记忆  民族地区民间博物馆生存现状及发展研究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石群勇，龙晓飞著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本书出售、求购地址：https://www.jiaokey.com/book/detail/14580136.html</w:t>
      </w:r>
    </w:p>
    <w:p>
      <w:r>
        <w:t>更多相关图书推荐：https://www.jiaokey.com</w:t>
      </w:r>
    </w:p>
    <w:p>
      <w:r>
        <w:t>石群勇，龙晓飞著 其他作品：https://www.jiaokey.com/tag/石群勇，龙晓飞著.html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关键词搜索：https://www.jiaokey.com/tag/文化自觉与民族记忆  民族地区民间博物馆生存现状及发展研究.html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