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广东省自然资源与生态环境遥感调查研究</w:t>
      </w:r>
    </w:p>
    <w:p>
      <w:r>
        <w:rPr>
          <w:rFonts w:ascii="宋体" w:hAnsi="宋体" w:eastAsia="宋体"/>
          <w:sz w:val="24"/>
        </w:rPr>
        <w:t>赵玉灵，杨金中著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广东省自然资源与生态环境遥感调查研究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赵玉灵，杨金中著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本书出售、求购地址：https://www.jiaokey.com/book/detail/14580122.html</w:t>
      </w:r>
    </w:p>
    <w:p>
      <w:r>
        <w:t>更多相关图书推荐：https://www.jiaokey.com</w:t>
      </w:r>
    </w:p>
    <w:p>
      <w:r>
        <w:t>赵玉灵，杨金中著 其他作品：https://www.jiaokey.com/tag/赵玉灵，杨金中著.html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关键词搜索：https://www.jiaokey.com/tag/广东省自然资源与生态环境遥感调查研究.html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