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华尔街圈钱游戏  金融衍生品的发明与兴衰</w:t>
      </w:r>
    </w:p>
    <w:p>
      <w:r>
        <w:rPr>
          <w:rFonts w:ascii="宋体" w:hAnsi="宋体" w:eastAsia="宋体"/>
          <w:sz w:val="24"/>
        </w:rPr>
        <w:t>（美）弗兰克·帕特诺伊（Frank Partnoy）著；清控三联创业投资（北京）有限公司译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华尔街圈钱游戏  金融衍生品的发明与兴衰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（美）弗兰克·帕特诺伊（Frank Partnoy）著；清控三联创业投资（北京）有限公司译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本书出售、求购地址：https://www.jiaokey.com/book/detail/14580120.html</w:t>
      </w:r>
    </w:p>
    <w:p>
      <w:r>
        <w:t>更多相关图书推荐：https://www.jiaokey.com</w:t>
      </w:r>
    </w:p>
    <w:p>
      <w:r>
        <w:t>（美）弗兰克·帕特诺伊（Frank Partnoy）著；清控三联创业投资（北京）有限公司译 其他作品：https://www.jiaokey.com/tag/（美）弗兰克·帕特诺伊（Frank Partnoy）著；清控三联创业投资（北京）有限公司译.html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关键词搜索：https://www.jiaokey.com/tag/华尔街圈钱游戏  金融衍生品的发明与兴衰.html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