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2010北京市经济社会统计报告  下  区域产业发展篇</w:t>
      </w:r>
    </w:p>
    <w:p>
      <w:r>
        <w:rPr>
          <w:rFonts w:ascii="宋体" w:hAnsi="宋体" w:eastAsia="宋体"/>
          <w:sz w:val="24"/>
        </w:rPr>
        <w:t>苏辉，潘璠主编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2010北京市经济社会统计报告  下  区域产业发展篇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苏辉，潘璠主编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本书出售、求购地址：https://www.jiaokey.com/book/detail/14580092.html</w:t>
      </w:r>
    </w:p>
    <w:p>
      <w:r>
        <w:t>更多相关图书推荐：https://www.jiaokey.com</w:t>
      </w:r>
    </w:p>
    <w:p>
      <w:r>
        <w:t>苏辉，潘璠主编 其他作品：https://www.jiaokey.com/tag/苏辉，潘璠主编.html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关键词搜索：https://www.jiaokey.com/tag/2010北京市经济社会统计报告  下  区域产业发展篇.html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