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白福贤，肖水平，周雪瑛主编；袁爱民，刁振宇，左国平副主编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白福贤，肖水平，周雪瑛主编；袁爱民，刁振宇，左国平副主编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本书出售、求购地址：https://www.jiaokey.com/book/detail/14580090.html</w:t>
      </w:r>
    </w:p>
    <w:p>
      <w:r>
        <w:t>更多相关图书推荐：https://www.jiaokey.com</w:t>
      </w:r>
    </w:p>
    <w:p>
      <w:r>
        <w:t>白福贤，肖水平，周雪瑛主编；袁爱民，刁振宇，左国平副主编 其他作品：https://www.jiaokey.com/tag/白福贤，肖水平，周雪瑛主编；袁爱民，刁振宇，左国平副主编.html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