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书名：118问玩转“速卖通”-跨境电商海外淘金全攻略+跨境电商  阿里巴巴速卖通实操全攻略</w:t>
      </w:r>
    </w:p>
    <w:p>
      <w:r>
        <w:t>作者：红鱼著著</w:t>
      </w:r>
    </w:p>
    <w:p>
      <w:r>
        <w:t>出版社：北京:中国海关出版社,2016.01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118问玩转“速卖通”-跨境电商海外淘金全攻略+跨境电商  阿里巴巴速卖通实操全攻略 评论地址：https://www.jiaokey.com/book/detail/14580085.html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