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怎样当好处长、局长  河南省财政系统领导科学探索文集</w:t>
      </w:r>
    </w:p>
    <w:p>
      <w:r>
        <w:rPr>
          <w:rFonts w:ascii="宋体" w:hAnsi="宋体" w:eastAsia="宋体"/>
          <w:sz w:val="24"/>
        </w:rPr>
        <w:t>赵江涛主编；钱良举副主编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怎样当好处长、局长  河南省财政系统领导科学探索文集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赵江涛主编；钱良举副主编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本书出售、求购地址：https://www.jiaokey.com/book/detail/14580081.html</w:t>
      </w:r>
    </w:p>
    <w:p>
      <w:r>
        <w:t>更多相关图书推荐：https://www.jiaokey.com</w:t>
      </w:r>
    </w:p>
    <w:p>
      <w:r>
        <w:t>赵江涛主编；钱良举副主编 其他作品：https://www.jiaokey.com/tag/赵江涛主编；钱良举副主编.html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关键词搜索：https://www.jiaokey.com/tag/怎样当好处长、局长  河南省财政系统领导科学探索文集.html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