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书名：基于服务主导逻辑的在线旅行社价值创造与业务流程设计研究</w:t>
      </w:r>
    </w:p>
    <w:p>
      <w:r>
        <w:t>作者：张毅著</w:t>
      </w:r>
    </w:p>
    <w:p>
      <w:r>
        <w:t>出版社：黑龙江大学出版社,2016.11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基于服务主导逻辑的在线旅行社价值创造与业务流程设计研究 评论地址：https://www.jiaokey.com/book/detail/14580073.html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