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书名：会计真账实操教程</w:t>
      </w:r>
    </w:p>
    <w:p>
      <w:r>
        <w:t>作者：李婧，佟晨主编；（美）YOUNGKWAK，林灵副主编</w:t>
      </w:r>
    </w:p>
    <w:p>
      <w:r>
        <w:t>出版社：沈阳:东北财经大学出版社,2018.05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会计真账实操教程 评论地址：https://www.jiaokey.com/book/detail/14580052.html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