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书名：商场收银员岗位职业技能培训教程  升级版</w:t>
      </w:r>
    </w:p>
    <w:p>
      <w:r>
        <w:t>作者：杨春，赵慧敏编著；CAC教育产品研发中心监制</w:t>
      </w:r>
    </w:p>
    <w:p>
      <w:r>
        <w:t>出版社：广州:广东经济出版社,2015.10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商场收银员岗位职业技能培训教程  升级版 评论地址：https://www.jiaokey.com/book/detail/14579995.html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