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中小企业风险导向审计案例和分析</w:t>
      </w:r>
    </w:p>
    <w:p>
      <w:r>
        <w:rPr>
          <w:rFonts w:ascii="宋体" w:hAnsi="宋体" w:eastAsia="宋体"/>
          <w:sz w:val="24"/>
        </w:rPr>
        <w:t>刘平治编委会主任；王惠平主编；何永梅，屠颖副主编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中小企业风险导向审计案例和分析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刘平治编委会主任；王惠平主编；何永梅，屠颖副主编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本书出售、求购地址：https://www.jiaokey.com/book/detail/14579972.html</w:t>
      </w:r>
    </w:p>
    <w:p>
      <w:r>
        <w:t>更多相关图书推荐：https://www.jiaokey.com</w:t>
      </w:r>
    </w:p>
    <w:p>
      <w:r>
        <w:t>刘平治编委会主任；王惠平主编；何永梅，屠颖副主编 其他作品：https://www.jiaokey.com/tag/刘平治编委会主任；王惠平主编；何永梅，屠颖副主编.html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关键词搜索：https://www.jiaokey.com/tag/中小企业风险导向审计案例和分析.html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