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采购部经理管理手册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采购部经理管理手册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本书出售、求购地址：https://www.jiaokey.com/book/detail/14579969.html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关键词搜索：https://www.jiaokey.com/tag/采购部经理管理手册.html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